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identity    </w:t>
      </w:r>
      <w:r>
        <w:t xml:space="preserve">   ethnicity    </w:t>
      </w:r>
      <w:r>
        <w:t xml:space="preserve">   pastiche    </w:t>
      </w:r>
      <w:r>
        <w:t xml:space="preserve">   reality    </w:t>
      </w:r>
      <w:r>
        <w:t xml:space="preserve">   symbolic    </w:t>
      </w:r>
      <w:r>
        <w:t xml:space="preserve">   imagination    </w:t>
      </w:r>
      <w:r>
        <w:t xml:space="preserve">   fear    </w:t>
      </w:r>
      <w:r>
        <w:t xml:space="preserve">   change    </w:t>
      </w:r>
      <w:r>
        <w:t xml:space="preserve">   socialconcerns    </w:t>
      </w:r>
      <w:r>
        <w:t xml:space="preserve">   rural    </w:t>
      </w:r>
      <w:r>
        <w:t xml:space="preserve">   duty    </w:t>
      </w:r>
      <w:r>
        <w:t xml:space="preserve">   hypocrisy    </w:t>
      </w:r>
      <w:r>
        <w:t xml:space="preserve">   nostalgia    </w:t>
      </w:r>
      <w:r>
        <w:t xml:space="preserve">   desire    </w:t>
      </w:r>
      <w:r>
        <w:t xml:space="preserve">   philosophes    </w:t>
      </w:r>
      <w:r>
        <w:t xml:space="preserve">   individual    </w:t>
      </w:r>
      <w:r>
        <w:t xml:space="preserve">   imitation    </w:t>
      </w:r>
      <w:r>
        <w:t xml:space="preserve">   humanism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 word search</dc:title>
  <dcterms:created xsi:type="dcterms:W3CDTF">2021-10-11T09:53:07Z</dcterms:created>
  <dcterms:modified xsi:type="dcterms:W3CDTF">2021-10-11T09:53:07Z</dcterms:modified>
</cp:coreProperties>
</file>