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ism consisted of free trade?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ism worked towards male sufferage?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ism believed that in order to save a nation, it must be led by people of that 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ism wanted universal sufferage?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ism was started out of fear caused by the violence of the French Revolution?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ism believed that students should not have to pay for thier own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Adam Smith believed in which 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Wollstonecraft highly supported which 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ism included the freedom of the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ism supported nature through 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Isms</dc:title>
  <dcterms:created xsi:type="dcterms:W3CDTF">2021-10-11T09:54:07Z</dcterms:created>
  <dcterms:modified xsi:type="dcterms:W3CDTF">2021-10-11T09:54:07Z</dcterms:modified>
</cp:coreProperties>
</file>