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Isolasie en Energiebesparing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Indien goeie isolasie gebruik word by huise, spaar dit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Isolasiemateriaal voorkom dat hitte __________ gaan.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 is 'n natuurlike materiaal met goeie isolasie eienskappe.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Gordyne kan gebruik word om __________ te isoleer.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Jou hare of wolmus keer dat _______ verlore gaan.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Teëlvloere laat hitte ontsnap om 'n vertrek __________ te maak.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Daar kan gebruik gemaak word van "think pink" in 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'n Kombers hou jou liggaam se __________ binne sodat dit nie verlore gaan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Polistireen kan gebruik word om hitte-oordrag te voorkom omdat dit 'n goeie _______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Kastrolle word van staal gemaak omdat dit 'n goeie __________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'n Koelhouer word van  ___________ gemaak omdat dit die koue koeldrank isoleer teen die hitte buite.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Dakke wat van __________ gemaak is, is natuurlike materiaal wat goeie isolators 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Isolasie en Energiebesparing</dc:title>
  <dcterms:created xsi:type="dcterms:W3CDTF">2021-10-11T09:53:50Z</dcterms:created>
  <dcterms:modified xsi:type="dcterms:W3CDTF">2021-10-11T09:53:50Z</dcterms:modified>
</cp:coreProperties>
</file>