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Isolated Aprentice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DO YOU HAVE TO BE TO BECOME A MASON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MASONIC ORNAMENT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SENIOR WARDENS JEWEL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KING SOLOMON'S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ENTERED APPRENTICE'S APRON MADE OF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APPRENTICE'S APRON IS SAID TO BE MORE ANCIENT THAN THE GOLDEN FLEECE OR WHAT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STATE IS AN INITIATE  ON ENTERING THE LODGE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PLACED ROUND THE CANDIDATES NECK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OFFICERS CARRY WANDS IN THE LODGE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OUTSIDE THE DOOR OF THE LODGE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LESSER LIGHTS ARE THERE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SECRETS AND ......... OF FREE MASONRY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CANDIDATE DIVESTED OF BEFORE ENTERING THE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THIRD WORKING TOOL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COMES OF HIS OWN FREE WILL AND WHAT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Isolated Aprentice Crossword</dc:title>
  <dcterms:created xsi:type="dcterms:W3CDTF">2021-10-11T09:54:37Z</dcterms:created>
  <dcterms:modified xsi:type="dcterms:W3CDTF">2021-10-11T09:54:37Z</dcterms:modified>
</cp:coreProperties>
</file>