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hiding    </w:t>
      </w:r>
      <w:r>
        <w:t xml:space="preserve">   abandonment    </w:t>
      </w:r>
      <w:r>
        <w:t xml:space="preserve">   hidden from others    </w:t>
      </w:r>
      <w:r>
        <w:t xml:space="preserve">   withdrawing    </w:t>
      </w:r>
      <w:r>
        <w:t xml:space="preserve">   social phobia    </w:t>
      </w:r>
      <w:r>
        <w:t xml:space="preserve">   on my own    </w:t>
      </w:r>
      <w:r>
        <w:t xml:space="preserve">   sociable    </w:t>
      </w:r>
      <w:r>
        <w:t xml:space="preserve">   guilty    </w:t>
      </w:r>
      <w:r>
        <w:t xml:space="preserve">   quiet    </w:t>
      </w:r>
      <w:r>
        <w:t xml:space="preserve">   friends    </w:t>
      </w:r>
      <w:r>
        <w:t xml:space="preserve">   sleeping    </w:t>
      </w:r>
      <w:r>
        <w:t xml:space="preserve">   unhappy    </w:t>
      </w:r>
      <w:r>
        <w:t xml:space="preserve">   time alone    </w:t>
      </w:r>
      <w:r>
        <w:t xml:space="preserve">   lonely    </w:t>
      </w:r>
      <w:r>
        <w:t xml:space="preserve">   alone    </w:t>
      </w:r>
      <w:r>
        <w:t xml:space="preserve">   isolation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</dc:title>
  <dcterms:created xsi:type="dcterms:W3CDTF">2021-10-11T09:53:13Z</dcterms:created>
  <dcterms:modified xsi:type="dcterms:W3CDTF">2021-10-11T09:53:13Z</dcterms:modified>
</cp:coreProperties>
</file>