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who is highly contagious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identifying and monitoring individuals who may have had contact with an infectious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song sang or hummed while washing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reality at the grocery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2002-2003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pandemic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industry hit hard by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person identified as the first to become infected in an outbreak.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practice of staying 2 meters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protective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refraining from any contact with other individuals for a period of time usually by remaining in one's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in short supply during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handshake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Practice of viewing numerous episodes on one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hit hardest after china by the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persons who do not follow recommendations regarding spread of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 minister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product being stockpiled during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documented case of an infectious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Norwegian Word for cozy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1918 pandemic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Canada's Chief Public Health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businesses allowed to stay open during pandemic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</dc:title>
  <dcterms:created xsi:type="dcterms:W3CDTF">2021-10-11T09:54:25Z</dcterms:created>
  <dcterms:modified xsi:type="dcterms:W3CDTF">2021-10-11T09:54:25Z</dcterms:modified>
</cp:coreProperties>
</file>