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Isolation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emotion the speaker feels when reaching the tree.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speaker describes walking into school as walking out of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adjective to describe the barrier the speaker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speaker hears voices ... in the distance.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antonym for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for 'unaware'.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'to lose balance'.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adverb meaning 'almost not at all'.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Melissa does this to get the speaker's attention.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speakers watches the girls gossip and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Isolation</dc:title>
  <dcterms:created xsi:type="dcterms:W3CDTF">2021-10-11T09:54:55Z</dcterms:created>
  <dcterms:modified xsi:type="dcterms:W3CDTF">2021-10-11T09:54:55Z</dcterms:modified>
</cp:coreProperties>
</file>