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Isolation Sucks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she walk like a boss, talk like a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You, have pointed out my flaws again as if I don't already see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Going, coming, thought I heard a knock (whose there, no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people never get beyond their stupid pride but you can see the real me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when we laugh or we cry its together, through the rain and the stormiest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dont know if I like my outfit, I tried everything in my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dont wanna be so shy, everytime that im alone I wonder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you believe in destiny? cause I got this funny feeling we were meant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tell you im sorry for everything that ive done but when I call you never seem to be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Caught in a craze, its just a phase or will this be around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hands, your hands, tied up like two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must be some word today, from my boyfriend so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I've got the big size twelves on my feet, your face aint...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Lately I've been thinking bout you goin crazy, cant go on without you in my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Shes makes me wanna be a better man (oh why), shes higher then the sky, the suns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Theres a part of me wont let you go, keeps saying yes when my minds saying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 opens his arms and holds you close tonight, it just wont feel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favourite rapper used to sing "check check out my melody"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never gonna work you were to much of a jerk, im finally fed up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dont know if ill get there, cause it could change in 15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love, love that thing you do and I cant keep my eyes, my mind off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Can't count the years on one hand that we've been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grew up good, she grew up slow like..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 me on the late night get right he ain't acting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Baby, shame on you if you fool me once, shame on me if you fool me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&amp; I hate this club, man I drink too much, another friday night I've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 I say a little prayer and hope my dreams will take me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 Sucks</dc:title>
  <dcterms:created xsi:type="dcterms:W3CDTF">2021-10-11T09:54:28Z</dcterms:created>
  <dcterms:modified xsi:type="dcterms:W3CDTF">2021-10-11T09:54:28Z</dcterms:modified>
</cp:coreProperties>
</file>