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plot of ground where plants are cultivated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crazy phenomenon is also the sound a clock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Seasonal tidy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 on a hot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philanthropist's satellites have been seen moving across the night's sky recently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Bear's Hideaway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Regular sequence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Shared online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Creator of Donald Duck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Tolstoy epic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woolen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Gym activitiy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Favourite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 estate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streaming service is the docu-series Tiger King streamed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this puzzle consisting of different shapes that have to be fitted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Radio and Newspapers e.g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crossword</dc:title>
  <dcterms:created xsi:type="dcterms:W3CDTF">2021-10-11T09:54:44Z</dcterms:created>
  <dcterms:modified xsi:type="dcterms:W3CDTF">2021-10-11T09:54:44Z</dcterms:modified>
</cp:coreProperties>
</file>