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Isolation in Hamlet and 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Shot a the Arab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Feelings of severe sadness.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harming someone in return for an injury suffered at their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"alas poor Yorick".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being seriously mentally 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deriving from one's mood, relationship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emotional state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having a serious mental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situation of being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Meursault lived his life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guillotine is a form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killing someone you commit...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of life for a person.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in Hamlet and The Stranger</dc:title>
  <dcterms:created xsi:type="dcterms:W3CDTF">2021-10-11T09:54:07Z</dcterms:created>
  <dcterms:modified xsi:type="dcterms:W3CDTF">2021-10-11T09:54:07Z</dcterms:modified>
</cp:coreProperties>
</file>