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Isostasy and Bathymetry</w:t>
      </w:r>
    </w:p>
    <w:p>
      <w:pPr>
        <w:pStyle w:val="Questions"/>
      </w:pPr>
      <w:r>
        <w:t xml:space="preserve">1. LHETRPIHSEO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APEHSESOEHRTN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ESHMEREPOS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SSTSOYAI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EMRYYATHBT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NTEOCNAITNL OSLPE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INATCLOTENN SLEHF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NCLIOTNNTAE SRIE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LYSSBAA PNIAL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GYUOTS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SASOEUMNT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ME-ADNOIC IDREG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HRTNEC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EDSCEHMARI NIRCPLIEP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Isostasy and Bathymetry</dc:title>
  <dcterms:created xsi:type="dcterms:W3CDTF">2021-10-11T09:54:41Z</dcterms:created>
  <dcterms:modified xsi:type="dcterms:W3CDTF">2021-10-11T09:54:41Z</dcterms:modified>
</cp:coreProperties>
</file>