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Israel-Palestine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year 1979, It was first signed agreement Arab country and Israel. Egypt recognized Israel as rightful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for re-establishment and development and protection of a Jewish nation which now is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Jews living outside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 president planned to joint Arab to attack Israel on the date of Yom Kippur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UPRISING, Palestinians express their frustrations and make civil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government decided to endorse the establishment of Jewish home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Israeli teacher, stateswoman, and politician and 4th Prime Minister of Israel, she created American Young Sister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to grant Palestinians self-rule in Gaza Strip and West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dedicated to the establishment of an independent state for Palestinian Arabs and elimination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chairman of PLO carried out the group gave a lot of attacks against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Israel-Palestine Conflict</dc:title>
  <dcterms:created xsi:type="dcterms:W3CDTF">2021-10-11T09:53:13Z</dcterms:created>
  <dcterms:modified xsi:type="dcterms:W3CDTF">2021-10-11T09:53:13Z</dcterms:modified>
</cp:coreProperties>
</file>