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largest amphitheater’s ever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Farthest reachable point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city on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on the West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place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three largest erosion crators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Financial hub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heart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historically religious areas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to the Shrine of Báb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</dc:title>
  <dcterms:created xsi:type="dcterms:W3CDTF">2021-10-11T09:54:07Z</dcterms:created>
  <dcterms:modified xsi:type="dcterms:W3CDTF">2021-10-11T09:54:07Z</dcterms:modified>
</cp:coreProperties>
</file>