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</w:t>
      </w:r>
    </w:p>
    <w:p>
      <w:pPr>
        <w:pStyle w:val="Questions"/>
      </w:pPr>
      <w:r>
        <w:t xml:space="preserve">1. LTE VAIV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AIHAF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SJMEUERLA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TLEIA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FYJ/AAOAFF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DOSADH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EBBREAEHS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NAYTANE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BUEITIRS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DASEF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2021-10-11T09:54:11Z</dcterms:created>
  <dcterms:modified xsi:type="dcterms:W3CDTF">2021-10-11T09:54:11Z</dcterms:modified>
</cp:coreProperties>
</file>