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tanakh    </w:t>
      </w:r>
      <w:r>
        <w:t xml:space="preserve">   david    </w:t>
      </w:r>
      <w:r>
        <w:t xml:space="preserve">   jacob    </w:t>
      </w:r>
      <w:r>
        <w:t xml:space="preserve">   monotheism    </w:t>
      </w:r>
      <w:r>
        <w:t xml:space="preserve">   moses    </w:t>
      </w:r>
      <w:r>
        <w:t xml:space="preserve">   hebrew bible    </w:t>
      </w:r>
      <w:r>
        <w:t xml:space="preserve">   saul    </w:t>
      </w:r>
      <w:r>
        <w:t xml:space="preserve">   solomon    </w:t>
      </w:r>
      <w:r>
        <w:t xml:space="preserve">   goliath    </w:t>
      </w:r>
      <w:r>
        <w:t xml:space="preserve">   babylonian empire    </w:t>
      </w:r>
      <w:r>
        <w:t xml:space="preserve">   ancient israel    </w:t>
      </w:r>
      <w:r>
        <w:t xml:space="preserve">   dead sea    </w:t>
      </w:r>
      <w:r>
        <w:t xml:space="preserve">   canaan    </w:t>
      </w:r>
      <w:r>
        <w:t xml:space="preserve">   Abraham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2021-10-11T09:54:31Z</dcterms:created>
  <dcterms:modified xsi:type="dcterms:W3CDTF">2021-10-11T09:54:31Z</dcterms:modified>
</cp:coreProperties>
</file>