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Israel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Mearat Hamachpela    </w:t>
      </w:r>
      <w:r>
        <w:t xml:space="preserve">   Bet Hamikdash    </w:t>
      </w:r>
      <w:r>
        <w:t xml:space="preserve">   Leah    </w:t>
      </w:r>
      <w:r>
        <w:t xml:space="preserve">   Rochel    </w:t>
      </w:r>
      <w:r>
        <w:t xml:space="preserve">   Yaakov    </w:t>
      </w:r>
      <w:r>
        <w:t xml:space="preserve">   Rivka    </w:t>
      </w:r>
      <w:r>
        <w:t xml:space="preserve">   Yitzchak    </w:t>
      </w:r>
      <w:r>
        <w:t xml:space="preserve">   Sarah    </w:t>
      </w:r>
      <w:r>
        <w:t xml:space="preserve">   Avraham    </w:t>
      </w:r>
      <w:r>
        <w:t xml:space="preserve">   promise    </w:t>
      </w:r>
      <w:r>
        <w:t xml:space="preserve">   our land    </w:t>
      </w:r>
      <w:r>
        <w:t xml:space="preserve">   Eretz Yisrael    </w:t>
      </w:r>
      <w:r>
        <w:t xml:space="preserve">   Yarden    </w:t>
      </w:r>
      <w:r>
        <w:t xml:space="preserve">   Yericho    </w:t>
      </w:r>
      <w:r>
        <w:t xml:space="preserve">   Charan    </w:t>
      </w:r>
      <w:r>
        <w:t xml:space="preserve">   Tiverya    </w:t>
      </w:r>
      <w:r>
        <w:t xml:space="preserve">   Tzfat    </w:t>
      </w:r>
      <w:r>
        <w:t xml:space="preserve">   Chevron    </w:t>
      </w:r>
      <w:r>
        <w:t xml:space="preserve">   Yerushalayim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</dc:title>
  <dcterms:created xsi:type="dcterms:W3CDTF">2021-10-11T09:54:57Z</dcterms:created>
  <dcterms:modified xsi:type="dcterms:W3CDTF">2021-10-11T09:54:57Z</dcterms:modified>
</cp:coreProperties>
</file>