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Israel 5 Themes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theme describes physical and human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theme describes how people use the land and resources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Israel is north of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religion from Israel is the world's largest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Israel shares a common history and geography with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Israel grows this crop which is used for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location includes a country's geographic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Israel is South of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number of people in Israel follow this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language spoken in Israel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Israel is east of this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Israel has a border wall blocking access to this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theme describes where a place is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Israel uses this river for most of its drinking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sea is so salty that people can float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religion in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theme describes how ideas, goods and people travel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theme groups areas based on shared characteristics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 5 Themes Crossword</dc:title>
  <dcterms:created xsi:type="dcterms:W3CDTF">2021-10-11T09:53:59Z</dcterms:created>
  <dcterms:modified xsi:type="dcterms:W3CDTF">2021-10-11T09:53:59Z</dcterms:modified>
</cp:coreProperties>
</file>