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event did Israel and Egypt have 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between Egypt and Israel at Camp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war that happened 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the isreleies constantly fight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athletes were captured and killed in the Olympics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Britain do for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two colors of Israel flag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Camp David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president of the United States at the time of Camp David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mandated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prime religion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1948 what was declared a state in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Dose Israel have a prime minister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2021-10-11T09:53:31Z</dcterms:created>
  <dcterms:modified xsi:type="dcterms:W3CDTF">2021-10-11T09:53:31Z</dcterms:modified>
</cp:coreProperties>
</file>