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receive messages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weekly day of rest set apart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one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scattering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awaited king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the first 5 books of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of worship for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families that share ancestry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forced from your home to live some where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2021-10-11T09:53:41Z</dcterms:created>
  <dcterms:modified xsi:type="dcterms:W3CDTF">2021-10-11T09:53:41Z</dcterms:modified>
</cp:coreProperties>
</file>