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Israel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What is Israel's national anthem called?  </w:t>
            </w:r>
          </w:p>
          <w:p>
            <w:pPr>
              <w:keepLines/>
              <w:pStyle w:val="CluesTiny"/>
            </w:pPr>
            <w:r>
              <w:rPr>
                <w:b w:val="true"/>
                <w:bCs w:val="true"/>
              </w:rPr>
              <w:t xml:space="preserve">2. </w:t>
            </w:r>
            <w:r>
              <w:t xml:space="preserve">What is the Hebrew word for peace? </w:t>
            </w:r>
          </w:p>
          <w:p>
            <w:pPr>
              <w:keepLines/>
              <w:pStyle w:val="CluesTiny"/>
            </w:pPr>
            <w:r>
              <w:rPr>
                <w:b w:val="true"/>
                <w:bCs w:val="true"/>
              </w:rPr>
              <w:t xml:space="preserve">4. </w:t>
            </w:r>
            <w:r>
              <w:t xml:space="preserve">What did King Solomon build in Jerusalem? </w:t>
            </w:r>
          </w:p>
          <w:p>
            <w:pPr>
              <w:keepLines/>
              <w:pStyle w:val="CluesTiny"/>
            </w:pPr>
            <w:r>
              <w:rPr>
                <w:b w:val="true"/>
                <w:bCs w:val="true"/>
              </w:rPr>
              <w:t xml:space="preserve">9. </w:t>
            </w:r>
            <w:r>
              <w:t xml:space="preserve">What symbol is on the Israeli flag?</w:t>
            </w:r>
          </w:p>
          <w:p>
            <w:pPr>
              <w:keepLines/>
              <w:pStyle w:val="CluesTiny"/>
            </w:pPr>
            <w:r>
              <w:rPr>
                <w:b w:val="true"/>
                <w:bCs w:val="true"/>
              </w:rPr>
              <w:t xml:space="preserve">12. </w:t>
            </w:r>
            <w:r>
              <w:t xml:space="preserve">What is the name of a food that is known to be eaten in Israel with pita bread?  </w:t>
            </w:r>
          </w:p>
          <w:p>
            <w:pPr>
              <w:keepLines/>
              <w:pStyle w:val="CluesTiny"/>
            </w:pPr>
            <w:r>
              <w:rPr>
                <w:b w:val="true"/>
                <w:bCs w:val="true"/>
              </w:rPr>
              <w:t xml:space="preserve">14. </w:t>
            </w:r>
            <w:r>
              <w:t xml:space="preserve">What year was Israel created?   </w:t>
            </w:r>
          </w:p>
          <w:p>
            <w:pPr>
              <w:keepLines/>
              <w:pStyle w:val="CluesTiny"/>
            </w:pPr>
            <w:r>
              <w:rPr>
                <w:b w:val="true"/>
                <w:bCs w:val="true"/>
              </w:rPr>
              <w:t xml:space="preserve">16. </w:t>
            </w:r>
            <w:r>
              <w:t xml:space="preserve">Who did Hashem promise Israel to in the first book of the Torah, Beresheit? </w:t>
            </w:r>
          </w:p>
          <w:p>
            <w:pPr>
              <w:keepLines/>
              <w:pStyle w:val="CluesTiny"/>
            </w:pPr>
            <w:r>
              <w:rPr>
                <w:b w:val="true"/>
                <w:bCs w:val="true"/>
              </w:rPr>
              <w:t xml:space="preserve">17. </w:t>
            </w:r>
            <w:r>
              <w:t xml:space="preserve">What colors are the Israeli flag?</w:t>
            </w:r>
          </w:p>
          <w:p>
            <w:pPr>
              <w:keepLines/>
              <w:pStyle w:val="CluesTiny"/>
            </w:pPr>
            <w:r>
              <w:rPr>
                <w:b w:val="true"/>
                <w:bCs w:val="true"/>
              </w:rPr>
              <w:t xml:space="preserve">18. </w:t>
            </w:r>
            <w:r>
              <w:t xml:space="preserve">What is the name of the holiday in Israel that celebrates the birthday of the trees? </w:t>
            </w:r>
          </w:p>
        </w:tc>
        <w:tc>
          <w:p>
            <w:pPr>
              <w:pStyle w:val="CluesTiny"/>
            </w:pPr>
            <w:r>
              <w:rPr>
                <w:b w:val="true"/>
                <w:bCs w:val="true"/>
              </w:rPr>
              <w:t xml:space="preserve">Down</w:t>
            </w:r>
          </w:p>
          <w:p>
            <w:pPr>
              <w:keepLines/>
              <w:pStyle w:val="CluesTiny"/>
            </w:pPr>
            <w:r>
              <w:rPr>
                <w:b w:val="true"/>
                <w:bCs w:val="true"/>
              </w:rPr>
              <w:t xml:space="preserve">3. </w:t>
            </w:r>
            <w:r>
              <w:t xml:space="preserve">What language is spoken in Israel? </w:t>
            </w:r>
          </w:p>
          <w:p>
            <w:pPr>
              <w:keepLines/>
              <w:pStyle w:val="CluesTiny"/>
            </w:pPr>
            <w:r>
              <w:rPr>
                <w:b w:val="true"/>
                <w:bCs w:val="true"/>
              </w:rPr>
              <w:t xml:space="preserve">5. </w:t>
            </w:r>
            <w:r>
              <w:t xml:space="preserve">What famous biblical character did not get to Israel?  </w:t>
            </w:r>
          </w:p>
          <w:p>
            <w:pPr>
              <w:keepLines/>
              <w:pStyle w:val="CluesTiny"/>
            </w:pPr>
            <w:r>
              <w:rPr>
                <w:b w:val="true"/>
                <w:bCs w:val="true"/>
              </w:rPr>
              <w:t xml:space="preserve">6. </w:t>
            </w:r>
            <w:r>
              <w:t xml:space="preserve">What is Israel's independence day called? </w:t>
            </w:r>
          </w:p>
          <w:p>
            <w:pPr>
              <w:keepLines/>
              <w:pStyle w:val="CluesTiny"/>
            </w:pPr>
            <w:r>
              <w:rPr>
                <w:b w:val="true"/>
                <w:bCs w:val="true"/>
              </w:rPr>
              <w:t xml:space="preserve">7. </w:t>
            </w:r>
            <w:r>
              <w:t xml:space="preserve">Besides a president, who runs the country of Israel? </w:t>
            </w:r>
          </w:p>
          <w:p>
            <w:pPr>
              <w:keepLines/>
              <w:pStyle w:val="CluesTiny"/>
            </w:pPr>
            <w:r>
              <w:rPr>
                <w:b w:val="true"/>
                <w:bCs w:val="true"/>
              </w:rPr>
              <w:t xml:space="preserve">8. </w:t>
            </w:r>
            <w:r>
              <w:t xml:space="preserve"> Is Israel a big or small country?</w:t>
            </w:r>
          </w:p>
          <w:p>
            <w:pPr>
              <w:keepLines/>
              <w:pStyle w:val="CluesTiny"/>
            </w:pPr>
            <w:r>
              <w:rPr>
                <w:b w:val="true"/>
                <w:bCs w:val="true"/>
              </w:rPr>
              <w:t xml:space="preserve">10. </w:t>
            </w:r>
            <w:r>
              <w:t xml:space="preserve">This sea is located  between Israel and Jordan and it is the lowest point on the Earth's surface at 1,365 feet (416 meters) below sea level. The water is so salty and rich in mineral deposits that no plants and animals can survive there. The water is warm year round.</w:t>
            </w:r>
          </w:p>
          <w:p>
            <w:pPr>
              <w:keepLines/>
              <w:pStyle w:val="CluesTiny"/>
            </w:pPr>
            <w:r>
              <w:rPr>
                <w:b w:val="true"/>
                <w:bCs w:val="true"/>
              </w:rPr>
              <w:t xml:space="preserve">11. </w:t>
            </w:r>
            <w:r>
              <w:t xml:space="preserve">What city in Israel is the Western Wall found? </w:t>
            </w:r>
          </w:p>
          <w:p>
            <w:pPr>
              <w:keepLines/>
              <w:pStyle w:val="CluesTiny"/>
            </w:pPr>
            <w:r>
              <w:rPr>
                <w:b w:val="true"/>
                <w:bCs w:val="true"/>
              </w:rPr>
              <w:t xml:space="preserve">13. </w:t>
            </w:r>
            <w:r>
              <w:t xml:space="preserve">The name of the money used in Israel is called? </w:t>
            </w:r>
          </w:p>
          <w:p>
            <w:pPr>
              <w:keepLines/>
              <w:pStyle w:val="CluesTiny"/>
            </w:pPr>
            <w:r>
              <w:rPr>
                <w:b w:val="true"/>
                <w:bCs w:val="true"/>
              </w:rPr>
              <w:t xml:space="preserve">15. </w:t>
            </w:r>
            <w:r>
              <w:t xml:space="preserve">  What kind of government does Israel have? </w:t>
            </w:r>
          </w:p>
        </w:tc>
      </w:tr>
    </w:tbl>
    <w:p>
      <w:pPr>
        <w:pStyle w:val="WordBankMedium"/>
      </w:pPr>
      <w:r>
        <w:t xml:space="preserve">   small    </w:t>
      </w:r>
      <w:r>
        <w:t xml:space="preserve">   Jerusalem     </w:t>
      </w:r>
      <w:r>
        <w:t xml:space="preserve">   Hebrew    </w:t>
      </w:r>
      <w:r>
        <w:t xml:space="preserve">   blue and white    </w:t>
      </w:r>
      <w:r>
        <w:t xml:space="preserve">   Jewish star     </w:t>
      </w:r>
      <w:r>
        <w:t xml:space="preserve">   temple    </w:t>
      </w:r>
      <w:r>
        <w:t xml:space="preserve">   Shalom    </w:t>
      </w:r>
      <w:r>
        <w:t xml:space="preserve">   Abraham    </w:t>
      </w:r>
      <w:r>
        <w:t xml:space="preserve">   Dead Sea    </w:t>
      </w:r>
      <w:r>
        <w:t xml:space="preserve">   shekels     </w:t>
      </w:r>
      <w:r>
        <w:t xml:space="preserve">   falafel     </w:t>
      </w:r>
      <w:r>
        <w:t xml:space="preserve">   Moses     </w:t>
      </w:r>
      <w:r>
        <w:t xml:space="preserve">   prime minister    </w:t>
      </w:r>
      <w:r>
        <w:t xml:space="preserve">   1948    </w:t>
      </w:r>
      <w:r>
        <w:t xml:space="preserve">   Democracy    </w:t>
      </w:r>
      <w:r>
        <w:t xml:space="preserve">   Tu B'Shevat    </w:t>
      </w:r>
      <w:r>
        <w:t xml:space="preserve">   Hatikvah    </w:t>
      </w:r>
      <w:r>
        <w:t xml:space="preserve">   Yom HaAtzmaut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Crossword Puzzle </dc:title>
  <dcterms:created xsi:type="dcterms:W3CDTF">2021-10-11T09:53:52Z</dcterms:created>
  <dcterms:modified xsi:type="dcterms:W3CDTF">2021-10-11T09:53:52Z</dcterms:modified>
</cp:coreProperties>
</file>