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 Culture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cotton pants with elastic waist and drawstring worn by Islamic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Worn by high-level government or religious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is the national anthem of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9,000-year-old Neolithic masks"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is the capital of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is a long rectangular shawl worn by Jewish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is a sartorial adornment garment worn by Muslim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hat, beret, or scarf.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Muslims follow the ______ or the Koran.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people believe in the _______- the first 5 books of the Hebrew Bible.</w:t>
            </w:r>
          </w:p>
        </w:tc>
      </w:tr>
    </w:tbl>
    <w:p>
      <w:pPr>
        <w:pStyle w:val="WordBankMedium"/>
      </w:pPr>
      <w:r>
        <w:t xml:space="preserve">   Jerusalem    </w:t>
      </w:r>
      <w:r>
        <w:t xml:space="preserve">   Hatikva    </w:t>
      </w:r>
      <w:r>
        <w:t xml:space="preserve">   Group of masks    </w:t>
      </w:r>
      <w:r>
        <w:t xml:space="preserve">   Torah    </w:t>
      </w:r>
      <w:r>
        <w:t xml:space="preserve">   Quran    </w:t>
      </w:r>
      <w:r>
        <w:t xml:space="preserve">   Tallit    </w:t>
      </w:r>
      <w:r>
        <w:t xml:space="preserve">   Serwal    </w:t>
      </w:r>
      <w:r>
        <w:t xml:space="preserve">   Bisht    </w:t>
      </w:r>
      <w:r>
        <w:t xml:space="preserve">   Tichel    </w:t>
      </w:r>
      <w:r>
        <w:t xml:space="preserve">   Abaya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 Culture Quiz</dc:title>
  <dcterms:created xsi:type="dcterms:W3CDTF">2021-10-11T09:54:34Z</dcterms:created>
  <dcterms:modified xsi:type="dcterms:W3CDTF">2021-10-11T09:54:34Z</dcterms:modified>
</cp:coreProperties>
</file>