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Israel Rejected God's Plan 12</w:t>
      </w:r>
    </w:p>
    <w:p>
      <w:pPr>
        <w:pStyle w:val="Questions"/>
      </w:pPr>
      <w:r>
        <w:t xml:space="preserve">1. TRSUT 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HET OLDR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WIHT 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ITEHN EHART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DNA NELA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NTO TUNO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TEHIN NOW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NSDATIGENURDN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RVRBPESO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HERET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VFIE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Rejected God's Plan 12</dc:title>
  <dcterms:created xsi:type="dcterms:W3CDTF">2021-10-11T09:54:09Z</dcterms:created>
  <dcterms:modified xsi:type="dcterms:W3CDTF">2021-10-11T09:54:09Z</dcterms:modified>
</cp:coreProperties>
</file>