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Israel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coming from a common ancestor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laws that according to the Hebrew Bible, Moses received from God on Mount Sinai; these laws later became known as the first part of the Hebrew Bible 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area in the desert fed by underground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agreement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believed to be chosen by God to deliver God's message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wise saying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belief in one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scattering of outside their homeland after the Babylonian captivity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 period of dry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jewish house of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period of forced absence from one's country or home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religious leader, teacher of the Torah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Israel Vocab</dc:title>
  <dcterms:created xsi:type="dcterms:W3CDTF">2021-10-11T09:54:36Z</dcterms:created>
  <dcterms:modified xsi:type="dcterms:W3CDTF">2021-10-11T09:54:36Z</dcterms:modified>
</cp:coreProperties>
</file>