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Israel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Abraham    </w:t>
      </w:r>
      <w:r>
        <w:t xml:space="preserve">   Bethlehem    </w:t>
      </w:r>
      <w:r>
        <w:t xml:space="preserve">   bless    </w:t>
      </w:r>
      <w:r>
        <w:t xml:space="preserve">   Cannan    </w:t>
      </w:r>
      <w:r>
        <w:t xml:space="preserve">   chosen    </w:t>
      </w:r>
      <w:r>
        <w:t xml:space="preserve">   Commandments    </w:t>
      </w:r>
      <w:r>
        <w:t xml:space="preserve">   covenant    </w:t>
      </w:r>
      <w:r>
        <w:t xml:space="preserve">   David    </w:t>
      </w:r>
      <w:r>
        <w:t xml:space="preserve">   Diaspora    </w:t>
      </w:r>
      <w:r>
        <w:t xml:space="preserve">   exile    </w:t>
      </w:r>
      <w:r>
        <w:t xml:space="preserve">   Exodus    </w:t>
      </w:r>
      <w:r>
        <w:t xml:space="preserve">   Hebrews    </w:t>
      </w:r>
      <w:r>
        <w:t xml:space="preserve">   Israel    </w:t>
      </w:r>
      <w:r>
        <w:t xml:space="preserve">   Jacob    </w:t>
      </w:r>
      <w:r>
        <w:t xml:space="preserve">   Jericho    </w:t>
      </w:r>
      <w:r>
        <w:t xml:space="preserve">   Jerusalem    </w:t>
      </w:r>
      <w:r>
        <w:t xml:space="preserve">   Jews    </w:t>
      </w:r>
      <w:r>
        <w:t xml:space="preserve">   Jordan    </w:t>
      </w:r>
      <w:r>
        <w:t xml:space="preserve">   Joshua    </w:t>
      </w:r>
      <w:r>
        <w:t xml:space="preserve">   Judah    </w:t>
      </w:r>
      <w:r>
        <w:t xml:space="preserve">   Judaism    </w:t>
      </w:r>
      <w:r>
        <w:t xml:space="preserve">   monotheism    </w:t>
      </w:r>
      <w:r>
        <w:t xml:space="preserve">   Moses    </w:t>
      </w:r>
      <w:r>
        <w:t xml:space="preserve">   Old Testament    </w:t>
      </w:r>
      <w:r>
        <w:t xml:space="preserve">   Philistines    </w:t>
      </w:r>
      <w:r>
        <w:t xml:space="preserve">   promised land    </w:t>
      </w:r>
      <w:r>
        <w:t xml:space="preserve">   prophet    </w:t>
      </w:r>
      <w:r>
        <w:t xml:space="preserve">   Saul    </w:t>
      </w:r>
      <w:r>
        <w:t xml:space="preserve">   Solomon    </w:t>
      </w:r>
      <w:r>
        <w:t xml:space="preserve">   temple    </w:t>
      </w:r>
      <w:r>
        <w:t xml:space="preserve">   Torah    </w:t>
      </w:r>
      <w:r>
        <w:t xml:space="preserve">   tribe    </w:t>
      </w:r>
      <w:r>
        <w:t xml:space="preserve">   Yahweh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Israel Vocabulary Review</dc:title>
  <dcterms:created xsi:type="dcterms:W3CDTF">2021-10-11T09:54:38Z</dcterms:created>
  <dcterms:modified xsi:type="dcterms:W3CDTF">2021-10-11T09:54:38Z</dcterms:modified>
</cp:coreProperties>
</file>