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Israel and Palestine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david accords    </w:t>
      </w:r>
      <w:r>
        <w:t xml:space="preserve">   gaza strip    </w:t>
      </w:r>
      <w:r>
        <w:t xml:space="preserve">   independence    </w:t>
      </w:r>
      <w:r>
        <w:t xml:space="preserve">   intifanda    </w:t>
      </w:r>
      <w:r>
        <w:t xml:space="preserve">   israel    </w:t>
      </w:r>
      <w:r>
        <w:t xml:space="preserve">   jews    </w:t>
      </w:r>
      <w:r>
        <w:t xml:space="preserve">   liberation organization    </w:t>
      </w:r>
      <w:r>
        <w:t xml:space="preserve">   nationalization    </w:t>
      </w:r>
      <w:r>
        <w:t xml:space="preserve">   oslo accords    </w:t>
      </w:r>
      <w:r>
        <w:t xml:space="preserve">   palestine    </w:t>
      </w:r>
      <w:r>
        <w:t xml:space="preserve">   suez crisis    </w:t>
      </w:r>
      <w:r>
        <w:t xml:space="preserve">   yom kippur    </w:t>
      </w:r>
      <w:r>
        <w:t xml:space="preserve">   zionism    </w:t>
      </w:r>
      <w:r>
        <w:t xml:space="preserve">   zionist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and Palestine </dc:title>
  <dcterms:created xsi:type="dcterms:W3CDTF">2021-10-11T09:53:43Z</dcterms:created>
  <dcterms:modified xsi:type="dcterms:W3CDTF">2021-10-11T09:53:43Z</dcterms:modified>
</cp:coreProperties>
</file>