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Israel and the Fiery Serpent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salvation    </w:t>
      </w:r>
      <w:r>
        <w:t xml:space="preserve">   brass    </w:t>
      </w:r>
      <w:r>
        <w:t xml:space="preserve">   healing    </w:t>
      </w:r>
      <w:r>
        <w:t xml:space="preserve">   worship    </w:t>
      </w:r>
      <w:r>
        <w:t xml:space="preserve">   Canaan    </w:t>
      </w:r>
      <w:r>
        <w:t xml:space="preserve">   lifted up    </w:t>
      </w:r>
      <w:r>
        <w:t xml:space="preserve">   look    </w:t>
      </w:r>
      <w:r>
        <w:t xml:space="preserve">   judgment    </w:t>
      </w:r>
      <w:r>
        <w:t xml:space="preserve">   Numbers    </w:t>
      </w:r>
      <w:r>
        <w:t xml:space="preserve">   Jesus    </w:t>
      </w:r>
      <w:r>
        <w:t xml:space="preserve">   God    </w:t>
      </w:r>
      <w:r>
        <w:t xml:space="preserve">   death    </w:t>
      </w:r>
      <w:r>
        <w:t xml:space="preserve">   fiery    </w:t>
      </w:r>
      <w:r>
        <w:t xml:space="preserve">   serpent    </w:t>
      </w:r>
      <w:r>
        <w:t xml:space="preserve">   Israel    </w:t>
      </w:r>
      <w:r>
        <w:t xml:space="preserve">   Moses    </w:t>
      </w:r>
      <w:r>
        <w:t xml:space="preserve">   repent    </w:t>
      </w:r>
      <w:r>
        <w:t xml:space="preserve">   sin    </w:t>
      </w:r>
      <w:r>
        <w:t xml:space="preserve">   loatheth    </w:t>
      </w:r>
      <w:r>
        <w:t xml:space="preserve">   water    </w:t>
      </w:r>
      <w:r>
        <w:t xml:space="preserve">   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Israel and the Fiery Serpent</dc:title>
  <dcterms:created xsi:type="dcterms:W3CDTF">2021-10-11T09:54:27Z</dcterms:created>
  <dcterms:modified xsi:type="dcterms:W3CDTF">2021-10-11T09:54:27Z</dcterms:modified>
</cp:coreProperties>
</file>