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Clandestine Immigration &amp; Naval Museum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Af al Pi Chen was a landing craft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Underwater Observatory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 used in the Kotel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1934-1948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Rosh HaNikra is located on the border of Israel 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Kikar Rabin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the Kotel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Af al Pi Chen 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Grottoes are cavernous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Yitzhak's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Rosh HaNikra means Head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Kotel encases the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glass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Hebrew word for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terms:created xsi:type="dcterms:W3CDTF">2021-10-11T09:53:46Z</dcterms:created>
  <dcterms:modified xsi:type="dcterms:W3CDTF">2021-10-11T09:53:46Z</dcterms:modified>
</cp:coreProperties>
</file>