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Israel is slightly bigger than what state in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dance is practiced at wedding and bar mitzvahs?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religion is mainly practiced in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considered most beloved pop star in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president of Israel?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official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Israel located?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their currency?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second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typical arab instrument</w:t>
            </w:r>
          </w:p>
        </w:tc>
      </w:tr>
    </w:tbl>
    <w:p>
      <w:pPr>
        <w:pStyle w:val="WordBankMedium"/>
      </w:pPr>
      <w:r>
        <w:t xml:space="preserve">   Asia    </w:t>
      </w:r>
      <w:r>
        <w:t xml:space="preserve">   New Jersey    </w:t>
      </w:r>
      <w:r>
        <w:t xml:space="preserve">   Reuven Rivlin    </w:t>
      </w:r>
      <w:r>
        <w:t xml:space="preserve">   Arik Einstein    </w:t>
      </w:r>
      <w:r>
        <w:t xml:space="preserve">   Oud    </w:t>
      </w:r>
      <w:r>
        <w:t xml:space="preserve">   Judaism    </w:t>
      </w:r>
      <w:r>
        <w:t xml:space="preserve">   New Shekel    </w:t>
      </w:r>
      <w:r>
        <w:t xml:space="preserve">   Jerusalem    </w:t>
      </w:r>
      <w:r>
        <w:t xml:space="preserve">   Hebrew    </w:t>
      </w:r>
      <w:r>
        <w:t xml:space="preserve">   Arabic    </w:t>
      </w:r>
      <w:r>
        <w:t xml:space="preserve">   Horrah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</dc:title>
  <dcterms:created xsi:type="dcterms:W3CDTF">2021-10-11T09:53:57Z</dcterms:created>
  <dcterms:modified xsi:type="dcterms:W3CDTF">2021-10-11T09:53:57Z</dcterms:modified>
</cp:coreProperties>
</file>