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 in der Wueste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welchem Tag durfte das Volk kein Essen sammeln?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warf Mose ins Wasser?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 gab das Brot und Fleisch?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hatte das Brot am naechsten 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Das Essen am Morgen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 betete zum Herrn fuer das Volk?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 war das Volk?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Das verheissene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Wie viele Jahre assen sie das Manna?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Das Essen am Abend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 welchem Land ist Israel ausgezogen?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 kamm das Wasser herraus?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 was schlug Mose den Felsen?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welchem Tag sollte das Volk fuer zwei Tage Essen sammeln?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 Volk...gegen Mose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Welches Volk war in der Wueste?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 war Moses helfer?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in der Wueste</dc:title>
  <dcterms:created xsi:type="dcterms:W3CDTF">2021-10-11T09:55:00Z</dcterms:created>
  <dcterms:modified xsi:type="dcterms:W3CDTF">2021-10-11T09:55:00Z</dcterms:modified>
</cp:coreProperties>
</file>