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byzanite empire    </w:t>
      </w:r>
      <w:r>
        <w:t xml:space="preserve">   crusades    </w:t>
      </w:r>
      <w:r>
        <w:t xml:space="preserve">   dead sea    </w:t>
      </w:r>
      <w:r>
        <w:t xml:space="preserve">   Egypt    </w:t>
      </w:r>
      <w:r>
        <w:t xml:space="preserve">   Germany    </w:t>
      </w:r>
      <w:r>
        <w:t xml:space="preserve">   Great Rift Valley    </w:t>
      </w:r>
      <w:r>
        <w:t xml:space="preserve">   haifa    </w:t>
      </w:r>
      <w:r>
        <w:t xml:space="preserve">   holocaust    </w:t>
      </w:r>
      <w:r>
        <w:t xml:space="preserve">   homeland    </w:t>
      </w:r>
      <w:r>
        <w:t xml:space="preserve">   Israel    </w:t>
      </w:r>
      <w:r>
        <w:t xml:space="preserve">   Jerusalem    </w:t>
      </w:r>
      <w:r>
        <w:t xml:space="preserve">   Jewish    </w:t>
      </w:r>
      <w:r>
        <w:t xml:space="preserve">   Jordan    </w:t>
      </w:r>
      <w:r>
        <w:t xml:space="preserve">   jordan river    </w:t>
      </w:r>
      <w:r>
        <w:t xml:space="preserve">   league of nations    </w:t>
      </w:r>
      <w:r>
        <w:t xml:space="preserve">   Lebanon    </w:t>
      </w:r>
      <w:r>
        <w:t xml:space="preserve">   mandate    </w:t>
      </w:r>
      <w:r>
        <w:t xml:space="preserve">   Mediterranean    </w:t>
      </w:r>
      <w:r>
        <w:t xml:space="preserve">   mount carmel    </w:t>
      </w:r>
      <w:r>
        <w:t xml:space="preserve">   mount meron    </w:t>
      </w:r>
      <w:r>
        <w:t xml:space="preserve">   Negev    </w:t>
      </w:r>
      <w:r>
        <w:t xml:space="preserve">   ottoman empire    </w:t>
      </w:r>
      <w:r>
        <w:t xml:space="preserve">   palestine    </w:t>
      </w:r>
      <w:r>
        <w:t xml:space="preserve">   partition    </w:t>
      </w:r>
      <w:r>
        <w:t xml:space="preserve">   red sea    </w:t>
      </w:r>
      <w:r>
        <w:t xml:space="preserve">   REFUGEES    </w:t>
      </w:r>
      <w:r>
        <w:t xml:space="preserve">   Syria    </w:t>
      </w:r>
      <w:r>
        <w:t xml:space="preserve">   Tel Aviv    </w:t>
      </w:r>
      <w:r>
        <w:t xml:space="preserve">   United nations    </w:t>
      </w:r>
      <w:r>
        <w:t xml:space="preserve">   west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 word search</dc:title>
  <dcterms:created xsi:type="dcterms:W3CDTF">2021-10-11T09:54:43Z</dcterms:created>
  <dcterms:modified xsi:type="dcterms:W3CDTF">2021-10-11T09:54:43Z</dcterms:modified>
</cp:coreProperties>
</file>