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Israeli Cities</w:t>
      </w:r>
    </w:p>
    <w:p>
      <w:pPr>
        <w:pStyle w:val="Questions"/>
      </w:pPr>
      <w:r>
        <w:t xml:space="preserve">1. DOHDAS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FAHAI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VORHEOT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FAUAL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BSHEEBARE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ANEYTAN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OIANDM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ETL AVVI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EWSNLAQAA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OKEHLANS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EERAUMSLJ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SORINH ZOENIL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 Cities</dc:title>
  <dcterms:created xsi:type="dcterms:W3CDTF">2021-10-11T09:54:18Z</dcterms:created>
  <dcterms:modified xsi:type="dcterms:W3CDTF">2021-10-11T09:54:18Z</dcterms:modified>
</cp:coreProperties>
</file>