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 Food and Traditions</w:t>
      </w:r>
    </w:p>
    <w:p>
      <w:pPr>
        <w:pStyle w:val="Questions"/>
      </w:pPr>
      <w:r>
        <w:t xml:space="preserve">1. ALLHACH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FALFELA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ELEMHC BAEDR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AMIUDJS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BHEWER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SRAT OF AVDDI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TIAHNI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SLUMERAEJ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KNAKHAHU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 Food and Traditions</dc:title>
  <dcterms:created xsi:type="dcterms:W3CDTF">2021-10-11T09:53:59Z</dcterms:created>
  <dcterms:modified xsi:type="dcterms:W3CDTF">2021-10-11T09:53:59Z</dcterms:modified>
</cp:coreProperties>
</file>