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Israeli - Palestinian Conflict Related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Israel.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of Israel.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Arabic word for catastrophe.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land along the Mediterranean coast between Israel and Egypt about twice the size of Washington D.C.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small naval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Criminal acts intended to provoke a state of terror in the general 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religious site in Old City of Jerusalem.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Palestinian territory under Israeli Military occupation since the end of the Six-Day War in 1967.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of a member of one of the armed Palestinian factions by the Israeli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used in modern Judaism especially for migration.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Jewish equivelent of a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major, left-wing political party and the largest faction of the Palestine Liberation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Arabic word for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Worldwide Jewish movement that resulted in the development and establishment of the state of Israel.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Islamic place of public worship. </w:t>
            </w:r>
          </w:p>
        </w:tc>
      </w:tr>
    </w:tbl>
    <w:p>
      <w:pPr>
        <w:pStyle w:val="WordBankMedium"/>
      </w:pPr>
      <w:r>
        <w:t xml:space="preserve">   Fatah    </w:t>
      </w:r>
      <w:r>
        <w:t xml:space="preserve">   Gaza    </w:t>
      </w:r>
      <w:r>
        <w:t xml:space="preserve">   West Bank     </w:t>
      </w:r>
      <w:r>
        <w:t xml:space="preserve">   Zionism    </w:t>
      </w:r>
      <w:r>
        <w:t xml:space="preserve">   Flotilla    </w:t>
      </w:r>
      <w:r>
        <w:t xml:space="preserve">   Aliyah    </w:t>
      </w:r>
      <w:r>
        <w:t xml:space="preserve">   Allah    </w:t>
      </w:r>
      <w:r>
        <w:t xml:space="preserve">   Mosque    </w:t>
      </w:r>
      <w:r>
        <w:t xml:space="preserve">   Synagogue    </w:t>
      </w:r>
      <w:r>
        <w:t xml:space="preserve">   Terrorism     </w:t>
      </w:r>
      <w:r>
        <w:t xml:space="preserve">   Benjamin Netanyahu    </w:t>
      </w:r>
      <w:r>
        <w:t xml:space="preserve">   Reuven Rivlin     </w:t>
      </w:r>
      <w:r>
        <w:t xml:space="preserve">   Execution    </w:t>
      </w:r>
      <w:r>
        <w:t xml:space="preserve">   Temple Mount     </w:t>
      </w:r>
      <w:r>
        <w:t xml:space="preserve">   Nakba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 - Palestinian Conflict Related Terms </dc:title>
  <dcterms:created xsi:type="dcterms:W3CDTF">2021-10-11T09:53:48Z</dcterms:created>
  <dcterms:modified xsi:type="dcterms:W3CDTF">2021-10-11T09:53:48Z</dcterms:modified>
</cp:coreProperties>
</file>