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Israeli and Palestinian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economic status of most of the Arab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section of land that the Arab people call Palestine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Israel has been dropping on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Arab people think Israel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Israels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Arab people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holy sight for Jewish people that is located in Jerusalem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what the Jewish people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Arab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Israel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small section of land that the Arabs call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river that separates Israel and Jordan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what the Arab people have to go through to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Israeli people and the Palestinian are at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home land for Jews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Israeli and Palestinian conflict</dc:title>
  <dcterms:created xsi:type="dcterms:W3CDTF">2021-10-11T09:53:34Z</dcterms:created>
  <dcterms:modified xsi:type="dcterms:W3CDTF">2021-10-11T09:53:34Z</dcterms:modified>
</cp:coreProperties>
</file>