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Israelite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made the temple of Solomon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journey (departure)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lived in Canaan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Southern tribe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one god who the Israelite's believe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12 sons of Israel each led their own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rules the Israelites followed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belief in one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belief in more than one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Northern tribe</w:t>
            </w:r>
          </w:p>
        </w:tc>
      </w:tr>
    </w:tbl>
    <w:p>
      <w:pPr>
        <w:pStyle w:val="WordBankSmall"/>
      </w:pPr>
      <w:r>
        <w:t xml:space="preserve">   Israel    </w:t>
      </w:r>
      <w:r>
        <w:t xml:space="preserve">   Yahweh    </w:t>
      </w:r>
      <w:r>
        <w:t xml:space="preserve">   polytheism    </w:t>
      </w:r>
      <w:r>
        <w:t xml:space="preserve">   monotheism    </w:t>
      </w:r>
      <w:r>
        <w:t xml:space="preserve">   Judah    </w:t>
      </w:r>
      <w:r>
        <w:t xml:space="preserve">   Israelites    </w:t>
      </w:r>
      <w:r>
        <w:t xml:space="preserve">   King Solomon    </w:t>
      </w:r>
      <w:r>
        <w:t xml:space="preserve">   exodus    </w:t>
      </w:r>
      <w:r>
        <w:t xml:space="preserve">   Ten Commandments    </w:t>
      </w:r>
      <w:r>
        <w:t xml:space="preserve">   tribe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Israelite Crossword</dc:title>
  <dcterms:created xsi:type="dcterms:W3CDTF">2021-10-11T09:54:52Z</dcterms:created>
  <dcterms:modified xsi:type="dcterms:W3CDTF">2021-10-11T09:54:52Z</dcterms:modified>
</cp:coreProperties>
</file>