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 northeast of Egypt, settled by the ancient Israelites, from about 1800 b.c.e to 70 b.c.e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moral principles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Israelites' Kingdom; divided about 930 b.c.e into two kingdoms called Judah and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water north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banish or expel from one’s own country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there are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river in southwestern Asia that flows from the Lebanon Mountains, south through the Sea of Galilee into the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scattering of the Jewish people outside their homeland, beginning in 586 B.C.E.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plants of a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early name for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and elevation of surface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collection of ancient Jewish writings, or commentaries, that interpret the laws and teachings of the Hebrew Bible, or Tanakh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city in Israel that became a center for Jewish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religion to worship one God, developed among the ancient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inherited or customary pattern of thought, action,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Judaism's most sacred text, consisting of the first five books of the Hebrew Bible</w:t>
            </w:r>
          </w:p>
        </w:tc>
      </w:tr>
    </w:tbl>
    <w:p>
      <w:pPr>
        <w:pStyle w:val="WordBankMedium"/>
      </w:pPr>
      <w:r>
        <w:t xml:space="preserve">   Topography    </w:t>
      </w:r>
      <w:r>
        <w:t xml:space="preserve">   Vegetation    </w:t>
      </w:r>
      <w:r>
        <w:t xml:space="preserve">   Mediterranean Sea    </w:t>
      </w:r>
      <w:r>
        <w:t xml:space="preserve">   Canaan     </w:t>
      </w:r>
      <w:r>
        <w:t xml:space="preserve">   Jordan River    </w:t>
      </w:r>
      <w:r>
        <w:t xml:space="preserve">   Torah    </w:t>
      </w:r>
      <w:r>
        <w:t xml:space="preserve">   Israelite    </w:t>
      </w:r>
      <w:r>
        <w:t xml:space="preserve">   Judaism    </w:t>
      </w:r>
      <w:r>
        <w:t xml:space="preserve">   Tradition    </w:t>
      </w:r>
      <w:r>
        <w:t xml:space="preserve">   Israel    </w:t>
      </w:r>
      <w:r>
        <w:t xml:space="preserve">   Polytheism    </w:t>
      </w:r>
      <w:r>
        <w:t xml:space="preserve">   Monotheism    </w:t>
      </w:r>
      <w:r>
        <w:t xml:space="preserve">   Talmud    </w:t>
      </w:r>
      <w:r>
        <w:t xml:space="preserve">   Ethics    </w:t>
      </w:r>
      <w:r>
        <w:t xml:space="preserve">   Exile    </w:t>
      </w:r>
      <w:r>
        <w:t xml:space="preserve">   Jewish Diaspora    </w:t>
      </w:r>
      <w:r>
        <w:t xml:space="preserve">   Yanveh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Israelites</dc:title>
  <dcterms:created xsi:type="dcterms:W3CDTF">2021-10-11T09:54:22Z</dcterms:created>
  <dcterms:modified xsi:type="dcterms:W3CDTF">2021-10-11T09:54:22Z</dcterms:modified>
</cp:coreProperties>
</file>