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Israelites &amp; Ancient Hebrews</w:t>
      </w:r>
    </w:p>
    <w:p>
      <w:pPr>
        <w:pStyle w:val="Questions"/>
      </w:pPr>
      <w:r>
        <w:t xml:space="preserve">1. HRBEEW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ATNCNIE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ATWER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YRAP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YJONUER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VEALTR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ANAANM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ARECMIL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SESOM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AAONR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AMRIIM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BYBA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KNGI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SELAITISER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REETS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BBTHAAS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NYEHO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WOKR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ROWPE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Israelites &amp; Ancient Hebrews</dc:title>
  <dcterms:created xsi:type="dcterms:W3CDTF">2021-10-11T09:53:53Z</dcterms:created>
  <dcterms:modified xsi:type="dcterms:W3CDTF">2021-10-11T09:53:53Z</dcterms:modified>
</cp:coreProperties>
</file>