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Israelites escape through the Red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deliverance    </w:t>
      </w:r>
      <w:r>
        <w:t xml:space="preserve">   staff    </w:t>
      </w:r>
      <w:r>
        <w:t xml:space="preserve">   moses    </w:t>
      </w:r>
      <w:r>
        <w:t xml:space="preserve">   lord    </w:t>
      </w:r>
      <w:r>
        <w:t xml:space="preserve">   sea    </w:t>
      </w:r>
      <w:r>
        <w:t xml:space="preserve">   pillar    </w:t>
      </w:r>
      <w:r>
        <w:t xml:space="preserve">   night    </w:t>
      </w:r>
      <w:r>
        <w:t xml:space="preserve">   cloud    </w:t>
      </w:r>
      <w:r>
        <w:t xml:space="preserve">   bones    </w:t>
      </w:r>
      <w:r>
        <w:t xml:space="preserve">   egypt    </w:t>
      </w:r>
      <w:r>
        <w:t xml:space="preserve">   way    </w:t>
      </w:r>
      <w:r>
        <w:t xml:space="preserve">   pharaoh    </w:t>
      </w:r>
      <w:r>
        <w:t xml:space="preserve">   philistines    </w:t>
      </w:r>
      <w:r>
        <w:t xml:space="preserve">   fire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Israelites escape through the Red Sea</dc:title>
  <dcterms:created xsi:type="dcterms:W3CDTF">2021-10-11T09:54:55Z</dcterms:created>
  <dcterms:modified xsi:type="dcterms:W3CDTF">2021-10-11T09:54:55Z</dcterms:modified>
</cp:coreProperties>
</file>