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Israelites in the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meat God 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used to gather the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of day the meat came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did they eat manna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water come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God give them for their thirst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of day was the bread 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did they not gather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did Moses use to get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Manna tasted sweet like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bread God sent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Israelites in the Desert</dc:title>
  <dcterms:created xsi:type="dcterms:W3CDTF">2021-10-11T09:54:58Z</dcterms:created>
  <dcterms:modified xsi:type="dcterms:W3CDTF">2021-10-11T09:54:58Z</dcterms:modified>
</cp:coreProperties>
</file>