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Israels Festivals &amp; 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represent the second crop of firstfruits offered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Atonement day took place on the tenth of which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Festival of booths was a time for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 that both rich and poor would dwell in booths furing the festival of booths enphasized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festival of the year was the Festival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Atonement day two male goats were used. One to be sacrificed and the other bore the sins as the goat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Festival of Weeks was also known as the Festival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Atonement Day how did the people afflict their souls?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official festivals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of atonement was a day were sacrifices were afford to attone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Festival of unleavened bread helped the Israelites acknowledge Jehovah as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on Atonement Day was the High Priest allowed to enter this compartment of the Tempel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a memorial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festival of weeks was held during which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Festival of Unleavened bread, the bread was made with 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festival of weeks bread and lambs were offered as what type of offering?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greater fullfilment of the passover lamb?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Israels Festivals &amp; Celebrations</dc:title>
  <dcterms:created xsi:type="dcterms:W3CDTF">2021-10-11T09:53:57Z</dcterms:created>
  <dcterms:modified xsi:type="dcterms:W3CDTF">2021-10-11T09:53:57Z</dcterms:modified>
</cp:coreProperties>
</file>