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Israel's First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Passage: ____________ 10:6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Saul sinned by ________ offerings with out Samuel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Sunday school teacher?s Mr and Mrs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Disobeying God is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Israelites wanted to be like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appointed the first king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ruled before the first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Isreal's first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tribe was Saul from?   The smallest tribe in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obey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Israel's First King</dc:title>
  <dcterms:created xsi:type="dcterms:W3CDTF">2021-10-11T09:54:22Z</dcterms:created>
  <dcterms:modified xsi:type="dcterms:W3CDTF">2021-10-11T09:54:22Z</dcterms:modified>
</cp:coreProperties>
</file>