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Israel's Murmurings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worship    </w:t>
      </w:r>
      <w:r>
        <w:t xml:space="preserve">   obey    </w:t>
      </w:r>
      <w:r>
        <w:t xml:space="preserve">   love    </w:t>
      </w:r>
      <w:r>
        <w:t xml:space="preserve">   moses    </w:t>
      </w:r>
      <w:r>
        <w:t xml:space="preserve">   complaining    </w:t>
      </w:r>
      <w:r>
        <w:t xml:space="preserve">   thankful    </w:t>
      </w:r>
      <w:r>
        <w:t xml:space="preserve">   aaron    </w:t>
      </w:r>
      <w:r>
        <w:t xml:space="preserve">   miriam    </w:t>
      </w:r>
      <w:r>
        <w:t xml:space="preserve">   slaves    </w:t>
      </w:r>
      <w:r>
        <w:t xml:space="preserve">   fire    </w:t>
      </w:r>
      <w:r>
        <w:t xml:space="preserve">   cloud    </w:t>
      </w:r>
      <w:r>
        <w:t xml:space="preserve">   plague    </w:t>
      </w:r>
      <w:r>
        <w:t xml:space="preserve">   tabernacle    </w:t>
      </w:r>
      <w:r>
        <w:t xml:space="preserve">   quail    </w:t>
      </w:r>
      <w:r>
        <w:t xml:space="preserve">   meat    </w:t>
      </w:r>
      <w:r>
        <w:t xml:space="preserve">   manna    </w:t>
      </w:r>
      <w:r>
        <w:t xml:space="preserve">   ungrateful    </w:t>
      </w:r>
      <w:r>
        <w:t xml:space="preserve">   tents    </w:t>
      </w:r>
      <w:r>
        <w:t xml:space="preserve">   selfish    </w:t>
      </w:r>
      <w:r>
        <w:t xml:space="preserve">   wilderness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Israel's Murmurings</dc:title>
  <dcterms:created xsi:type="dcterms:W3CDTF">2021-10-11T09:54:20Z</dcterms:created>
  <dcterms:modified xsi:type="dcterms:W3CDTF">2021-10-11T09:54:20Z</dcterms:modified>
</cp:coreProperties>
</file>