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Israels Wanderung durch die Wüste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Jordan    </w:t>
      </w:r>
      <w:r>
        <w:t xml:space="preserve">   Israel    </w:t>
      </w:r>
      <w:r>
        <w:t xml:space="preserve">   schilfmeer    </w:t>
      </w:r>
      <w:r>
        <w:t xml:space="preserve">   josua    </w:t>
      </w:r>
      <w:r>
        <w:t xml:space="preserve">   kaleb    </w:t>
      </w:r>
      <w:r>
        <w:t xml:space="preserve">   Kundschafter    </w:t>
      </w:r>
      <w:r>
        <w:t xml:space="preserve">   kanaan    </w:t>
      </w:r>
      <w:r>
        <w:t xml:space="preserve">   Murren    </w:t>
      </w:r>
      <w:r>
        <w:t xml:space="preserve">   undenkbar    </w:t>
      </w:r>
      <w:r>
        <w:t xml:space="preserve">   Korb    </w:t>
      </w:r>
      <w:r>
        <w:t xml:space="preserve">   Opfer    </w:t>
      </w:r>
      <w:r>
        <w:t xml:space="preserve">   Felsen    </w:t>
      </w:r>
      <w:r>
        <w:t xml:space="preserve">   Wasser    </w:t>
      </w:r>
      <w:r>
        <w:t xml:space="preserve">   Wüste    </w:t>
      </w:r>
      <w:r>
        <w:t xml:space="preserve">   Schlange    </w:t>
      </w:r>
      <w:r>
        <w:t xml:space="preserve">   Ägypten    </w:t>
      </w:r>
      <w:r>
        <w:t xml:space="preserve">   götzendienst    </w:t>
      </w:r>
      <w:r>
        <w:t xml:space="preserve">   manna    </w:t>
      </w:r>
      <w:r>
        <w:t xml:space="preserve">   Mose    </w:t>
      </w:r>
      <w:r>
        <w:t xml:space="preserve">   Gott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Israels Wanderung durch die Wüste </dc:title>
  <dcterms:created xsi:type="dcterms:W3CDTF">2021-10-11T09:54:15Z</dcterms:created>
  <dcterms:modified xsi:type="dcterms:W3CDTF">2021-10-11T09:54:15Z</dcterms:modified>
</cp:coreProperties>
</file>