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Issac Newton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Light    </w:t>
      </w:r>
      <w:r>
        <w:t xml:space="preserve">   Optics    </w:t>
      </w:r>
      <w:r>
        <w:t xml:space="preserve">   Tides    </w:t>
      </w:r>
      <w:r>
        <w:t xml:space="preserve">   Author    </w:t>
      </w:r>
      <w:r>
        <w:t xml:space="preserve">   Prism    </w:t>
      </w:r>
      <w:r>
        <w:t xml:space="preserve">   Units    </w:t>
      </w:r>
      <w:r>
        <w:t xml:space="preserve">   Forces    </w:t>
      </w:r>
      <w:r>
        <w:t xml:space="preserve">   Apple    </w:t>
      </w:r>
      <w:r>
        <w:t xml:space="preserve">   Laws of Motion    </w:t>
      </w:r>
      <w:r>
        <w:t xml:space="preserve">   Gravity    </w:t>
      </w:r>
      <w:r>
        <w:t xml:space="preserve">   Telescope    </w:t>
      </w:r>
      <w:r>
        <w:t xml:space="preserve">   Mathematition    </w:t>
      </w:r>
      <w:r>
        <w:t xml:space="preserve">   Scientist    </w:t>
      </w:r>
      <w:r>
        <w:t xml:space="preserve">   Astronomer    </w:t>
      </w:r>
      <w:r>
        <w:t xml:space="preserve">   Physicist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Issac Newton </dc:title>
  <dcterms:created xsi:type="dcterms:W3CDTF">2021-10-11T09:54:29Z</dcterms:created>
  <dcterms:modified xsi:type="dcterms:W3CDTF">2021-10-11T09:54:29Z</dcterms:modified>
</cp:coreProperties>
</file>