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Issac Newton's Three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pulls down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pull exerted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Newton's laws described the behavior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Sir Isaac Newton created these to describe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one surface exerts on another when the two surfaces rub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Speed+Direction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velocity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Stored energy that results from the position or shape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the force of gravity acts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an object has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equation for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 every action, there is a(n) _____?____and_____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scientist who developed three main laws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For every action, there is a(n) _______and_______ ___?___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 of an object's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force on an object when all the individual forces are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inertia depends on this; the amount of atoms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of an object to resist any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cells, electricity, physics, chemistry, etc. as a whole.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Issac Newton's Three Laws of Motion</dc:title>
  <dcterms:created xsi:type="dcterms:W3CDTF">2021-10-11T09:53:19Z</dcterms:created>
  <dcterms:modified xsi:type="dcterms:W3CDTF">2021-10-11T09:53:19Z</dcterms:modified>
</cp:coreProperties>
</file>