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Issac and Rebecca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WORSHIPPED    </w:t>
      </w:r>
      <w:r>
        <w:t xml:space="preserve">   WIFE    </w:t>
      </w:r>
      <w:r>
        <w:t xml:space="preserve">   WELL    </w:t>
      </w:r>
      <w:r>
        <w:t xml:space="preserve">   WATER    </w:t>
      </w:r>
      <w:r>
        <w:t xml:space="preserve">   VIRGIN    </w:t>
      </w:r>
      <w:r>
        <w:t xml:space="preserve">   VEIL    </w:t>
      </w:r>
      <w:r>
        <w:t xml:space="preserve">   TROUGH    </w:t>
      </w:r>
      <w:r>
        <w:t xml:space="preserve">   STRAW    </w:t>
      </w:r>
      <w:r>
        <w:t xml:space="preserve">   SERVANT    </w:t>
      </w:r>
      <w:r>
        <w:t xml:space="preserve">   REBEKAH    </w:t>
      </w:r>
      <w:r>
        <w:t xml:space="preserve">   RAIMENT    </w:t>
      </w:r>
      <w:r>
        <w:t xml:space="preserve">   PRAY    </w:t>
      </w:r>
      <w:r>
        <w:t xml:space="preserve">   PITCHER    </w:t>
      </w:r>
      <w:r>
        <w:t xml:space="preserve">   OATH    </w:t>
      </w:r>
      <w:r>
        <w:t xml:space="preserve">   NAHOR    </w:t>
      </w:r>
      <w:r>
        <w:t xml:space="preserve">   MILCAH    </w:t>
      </w:r>
      <w:r>
        <w:t xml:space="preserve">   MESOPOTAMIA    </w:t>
      </w:r>
      <w:r>
        <w:t xml:space="preserve">   MEDITATE    </w:t>
      </w:r>
      <w:r>
        <w:t xml:space="preserve">   MASTER    </w:t>
      </w:r>
      <w:r>
        <w:t xml:space="preserve">   LOVE    </w:t>
      </w:r>
      <w:r>
        <w:t xml:space="preserve">   LODGING    </w:t>
      </w:r>
      <w:r>
        <w:t xml:space="preserve">   LABAN    </w:t>
      </w:r>
      <w:r>
        <w:t xml:space="preserve">   KINDRED    </w:t>
      </w:r>
      <w:r>
        <w:t xml:space="preserve">   JEWELS    </w:t>
      </w:r>
      <w:r>
        <w:t xml:space="preserve">   ISAAC    </w:t>
      </w:r>
      <w:r>
        <w:t xml:space="preserve">   GOLDEN EARRING    </w:t>
      </w:r>
      <w:r>
        <w:t xml:space="preserve">   ERRAND    </w:t>
      </w:r>
      <w:r>
        <w:t xml:space="preserve">   DRINK    </w:t>
      </w:r>
      <w:r>
        <w:t xml:space="preserve">   DAUGHTERS    </w:t>
      </w:r>
      <w:r>
        <w:t xml:space="preserve">   DAMSEL    </w:t>
      </w:r>
      <w:r>
        <w:t xml:space="preserve">   COMFORTED    </w:t>
      </w:r>
      <w:r>
        <w:t xml:space="preserve">   CANAANITES CITY    </w:t>
      </w:r>
      <w:r>
        <w:t xml:space="preserve">   CAMELS    </w:t>
      </w:r>
      <w:r>
        <w:t xml:space="preserve">   BRACELETS    </w:t>
      </w:r>
      <w:r>
        <w:t xml:space="preserve">   BETHUEL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Issac and Rebecca</dc:title>
  <dcterms:created xsi:type="dcterms:W3CDTF">2021-10-11T09:54:41Z</dcterms:created>
  <dcterms:modified xsi:type="dcterms:W3CDTF">2021-10-11T09:54:41Z</dcterms:modified>
</cp:coreProperties>
</file>