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IsshinRyu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Kumite    </w:t>
      </w:r>
      <w:r>
        <w:t xml:space="preserve">   Rei    </w:t>
      </w:r>
      <w:r>
        <w:t xml:space="preserve">   Seiken    </w:t>
      </w:r>
      <w:r>
        <w:t xml:space="preserve">   Hajime    </w:t>
      </w:r>
      <w:r>
        <w:t xml:space="preserve">   Yoko    </w:t>
      </w:r>
      <w:r>
        <w:t xml:space="preserve">   Geri    </w:t>
      </w:r>
      <w:r>
        <w:t xml:space="preserve">   Bushido    </w:t>
      </w:r>
      <w:r>
        <w:t xml:space="preserve">   Intent    </w:t>
      </w:r>
      <w:r>
        <w:t xml:space="preserve">   Sho Dan    </w:t>
      </w:r>
      <w:r>
        <w:t xml:space="preserve">   Anthony Primiani    </w:t>
      </w:r>
      <w:r>
        <w:t xml:space="preserve">   Raymond Salapka    </w:t>
      </w:r>
      <w:r>
        <w:t xml:space="preserve">   Dale Jenkins    </w:t>
      </w:r>
      <w:r>
        <w:t xml:space="preserve">   Gi    </w:t>
      </w:r>
      <w:r>
        <w:t xml:space="preserve">   Dojo    </w:t>
      </w:r>
      <w:r>
        <w:t xml:space="preserve">   Sai    </w:t>
      </w:r>
      <w:r>
        <w:t xml:space="preserve">   Obi    </w:t>
      </w:r>
      <w:r>
        <w:t xml:space="preserve">   Bo    </w:t>
      </w:r>
      <w:r>
        <w:t xml:space="preserve">   Isshin Ryu    </w:t>
      </w:r>
      <w:r>
        <w:t xml:space="preserve">   TNT Karate School    </w:t>
      </w:r>
      <w:r>
        <w:t xml:space="preserve">   Karate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IsshinRyu</dc:title>
  <dcterms:created xsi:type="dcterms:W3CDTF">2021-10-11T09:53:14Z</dcterms:created>
  <dcterms:modified xsi:type="dcterms:W3CDTF">2021-10-11T09:53:14Z</dcterms:modified>
</cp:coreProperties>
</file>