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Issue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Norwegian dramatist, source of Grieg's Peer Gynt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Czech conductor who survived Theresienstadt and Auschwitz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E. Power Biggs was a virtuoso of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Dvorak Symphonic Poem: The Water...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Toscanini called this English conductor a mountebank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Canadian heldentenor, one of Karajan's favorite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"R" in FFRR (type of recording promoted by Decca/London)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Songbird, like Jenny 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Monteux &amp; Giulini played this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Beecham called this Italian conductor a bandmaster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Italy's most famous opera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classical &amp; folk record label at the forefront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paired on record with Cavalleria Rusticana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Saint-Saëns died in this North African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digital audio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Swedish record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record store chain, red letters on yellow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Nipper was which breed of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Competitor of Welte-Mignon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1 Crossword Puzzle</dc:title>
  <dcterms:created xsi:type="dcterms:W3CDTF">2021-10-11T09:54:30Z</dcterms:created>
  <dcterms:modified xsi:type="dcterms:W3CDTF">2021-10-11T09:54:30Z</dcterms:modified>
</cp:coreProperties>
</file>