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Issue 4 - Is Graffiti Vandalism or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destroy or damage the way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purposely damaging things, especially public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remarks that say what you think is bad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fights against ideas or people that he or she disagrees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belonging to a particular group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 sign or mark that means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allowed by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the art, ideas, and beliefs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with skill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determine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where a group of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tell or show what your are thinking or feeling with words, looks, or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4 - Is Graffiti Vandalism or Art </dc:title>
  <dcterms:created xsi:type="dcterms:W3CDTF">2021-10-11T09:54:00Z</dcterms:created>
  <dcterms:modified xsi:type="dcterms:W3CDTF">2021-10-11T09:54:00Z</dcterms:modified>
</cp:coreProperties>
</file>