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Issue: Potholes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annoyance    </w:t>
      </w:r>
      <w:r>
        <w:t xml:space="preserve">   crash    </w:t>
      </w:r>
      <w:r>
        <w:t xml:space="preserve">   damage    </w:t>
      </w:r>
      <w:r>
        <w:t xml:space="preserve">   danger    </w:t>
      </w:r>
      <w:r>
        <w:t xml:space="preserve">   death    </w:t>
      </w:r>
      <w:r>
        <w:t xml:space="preserve">   destroyed    </w:t>
      </w:r>
      <w:r>
        <w:t xml:space="preserve">   fill    </w:t>
      </w:r>
      <w:r>
        <w:t xml:space="preserve">   potholes    </w:t>
      </w:r>
      <w:r>
        <w:t xml:space="preserve">   repair    </w:t>
      </w:r>
      <w:r>
        <w:t xml:space="preserve">   roads    </w:t>
      </w:r>
      <w:r>
        <w:t xml:space="preserve">   ruin    </w:t>
      </w:r>
      <w:r>
        <w:t xml:space="preserve">   traffic    </w:t>
      </w:r>
      <w:r>
        <w:t xml:space="preserve">   vehicle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Issue: Potholes </dc:title>
  <dcterms:created xsi:type="dcterms:W3CDTF">2021-10-11T09:53:43Z</dcterms:created>
  <dcterms:modified xsi:type="dcterms:W3CDTF">2021-10-11T09:53:43Z</dcterms:modified>
</cp:coreProperties>
</file>